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书名：郑彦伟书法篆刻作品精选</w:t>
      </w:r>
    </w:p>
    <w:p>
      <w:r>
        <w:t>作者：郑彦伟著</w:t>
      </w:r>
    </w:p>
    <w:p>
      <w:r>
        <w:t>出版社：北京:群众出版社,2017.12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郑彦伟书法篆刻作品精选 评论地址：https://www.jiaokey.com/book/detail/14546877.html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