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书名：克莱采尔18首低音提琴练习曲</w:t>
      </w:r>
    </w:p>
    <w:p>
      <w:r>
        <w:t>作者：罗兵编注</w:t>
      </w:r>
    </w:p>
    <w:p>
      <w:r>
        <w:t>出版社：上海:上海音乐学院出版社,2018.01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克莱采尔18首低音提琴练习曲 评论地址：https://www.jiaokey.com/book/detail/14546874.html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