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零基础素描入门教程  石膏几何体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零基础素描入门教程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本书出售、求购地址：https://www.jiaokey.com/book/detail/14546844.html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关键词搜索：https://www.jiaokey.com/tag/零基础素描入门教程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