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书名：中国当代最具实力美术名家荟萃  李长田</w:t>
      </w:r>
    </w:p>
    <w:p>
      <w:r>
        <w:t>作者：贾德江主编</w:t>
      </w:r>
    </w:p>
    <w:p>
      <w:r>
        <w:t>出版社：北京:北京工艺美术出版社,2015.12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中国当代最具实力美术名家荟萃  李长田 评论地址：https://www.jiaokey.com/book/detail/14546821.html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