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中国城乡二元结构变迁与治理研究</w:t>
      </w:r>
    </w:p>
    <w:p>
      <w:r>
        <w:rPr>
          <w:rFonts w:ascii="宋体" w:hAnsi="宋体" w:eastAsia="宋体"/>
          <w:sz w:val="24"/>
        </w:rPr>
        <w:t>董长瑞，孔艳芳著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中国城乡二元结构变迁与治理研究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董长瑞，孔艳芳著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本书出售、求购地址：https://www.jiaokey.com/book/detail/14546796.html</w:t>
      </w:r>
    </w:p>
    <w:p>
      <w:r>
        <w:t>更多相关图书推荐：https://www.jiaokey.com</w:t>
      </w:r>
    </w:p>
    <w:p>
      <w:r>
        <w:t>董长瑞，孔艳芳著 其他作品：https://www.jiaokey.com/tag/董长瑞，孔艳芳著.html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关键词搜索：https://www.jiaokey.com/tag/中国城乡二元结构变迁与治理研究.html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