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资源环境承载能力和国土空间开发适宜性评价方法指南</w:t>
      </w:r>
    </w:p>
    <w:p>
      <w:r>
        <w:rPr>
          <w:rFonts w:ascii="宋体" w:hAnsi="宋体" w:eastAsia="宋体"/>
          <w:sz w:val="24"/>
        </w:rPr>
        <w:t>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资源环境承载能力和国土空间开发适宜性评价方法指南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本书出售、求购地址：https://www.jiaokey.com/book/detail/14546778.html</w:t>
      </w:r>
    </w:p>
    <w:p>
      <w:r>
        <w:t>更多相关图书推荐：https://www.jiaokey.com</w:t>
      </w:r>
    </w:p>
    <w:p>
      <w:r>
        <w:t>樊杰主编 其他作品：https://www.jiaokey.com/tag/樊杰主编.html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关键词搜索：https://www.jiaokey.com/tag/资源环境承载能力和国土空间开发适宜性评价方法指南.html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