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广东省农业种植养殖规模与潜力研究</w:t>
      </w:r>
    </w:p>
    <w:p>
      <w:r>
        <w:rPr>
          <w:rFonts w:ascii="宋体" w:hAnsi="宋体" w:eastAsia="宋体"/>
          <w:sz w:val="24"/>
        </w:rPr>
        <w:t>肖广江，甘阳英，刘序等著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广东省农业种植养殖规模与潜力研究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肖广江，甘阳英，刘序等著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本书出售、求购地址：https://www.jiaokey.com/book/detail/14546760.html</w:t>
      </w:r>
    </w:p>
    <w:p>
      <w:r>
        <w:t>更多相关图书推荐：https://www.jiaokey.com</w:t>
      </w:r>
    </w:p>
    <w:p>
      <w:r>
        <w:t>肖广江，甘阳英，刘序等著 其他作品：https://www.jiaokey.com/tag/肖广江，甘阳英，刘序等著.html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关键词搜索：https://www.jiaokey.com/tag/广东省农业种植养殖规模与潜力研究.html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