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  当代艺术实践背景下阿多诺论艺术与技术的辩证法</w:t>
      </w:r>
    </w:p>
    <w:p>
      <w:r>
        <w:rPr>
          <w:rFonts w:ascii="宋体" w:hAnsi="宋体" w:eastAsia="宋体"/>
          <w:sz w:val="24"/>
        </w:rPr>
        <w:t>孙晓艳著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  当代艺术实践背景下阿多诺论艺术与技术的辩证法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本书出售、求购地址：https://www.jiaokey.com/book/detail/14546756.html</w:t>
      </w:r>
    </w:p>
    <w:p>
      <w:r>
        <w:t>更多相关图书推荐：https://www.jiaokey.com</w:t>
      </w:r>
    </w:p>
    <w:p>
      <w:r>
        <w:t>孙晓艳著 其他作品：https://www.jiaokey.com/tag/孙晓艳著.html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关键词搜索：https://www.jiaokey.com/tag/美学新论  当代艺术实践背景下阿多诺论艺术与技术的辩证法.html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