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全混合日粮混合加工技术及装备研究</w:t>
      </w:r>
    </w:p>
    <w:p>
      <w:r>
        <w:rPr>
          <w:rFonts w:ascii="宋体" w:hAnsi="宋体" w:eastAsia="宋体"/>
          <w:sz w:val="24"/>
        </w:rPr>
        <w:t>王德福，李利桥著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全混合日粮混合加工技术及装备研究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王德福，李利桥著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本书出售、求购地址：https://www.jiaokey.com/book/detail/14546751.html</w:t>
      </w:r>
    </w:p>
    <w:p>
      <w:r>
        <w:t>更多相关图书推荐：https://www.jiaokey.com</w:t>
      </w:r>
    </w:p>
    <w:p>
      <w:r>
        <w:t>王德福，李利桥著 其他作品：https://www.jiaokey.com/tag/王德福，李利桥著.html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关键词搜索：https://www.jiaokey.com/tag/全混合日粮混合加工技术及装备研究.html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