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中国制造业全球价值链重构与地位提升研究</w:t>
      </w:r>
    </w:p>
    <w:p>
      <w:r>
        <w:rPr>
          <w:rFonts w:ascii="宋体" w:hAnsi="宋体" w:eastAsia="宋体"/>
          <w:sz w:val="24"/>
        </w:rPr>
        <w:t>王海杰等著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中国制造业全球价值链重构与地位提升研究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本书出售、求购地址：https://www.jiaokey.com/book/detail/14546704.html</w:t>
      </w:r>
    </w:p>
    <w:p>
      <w:r>
        <w:t>更多相关图书推荐：https://www.jiaokey.com</w:t>
      </w:r>
    </w:p>
    <w:p>
      <w:r>
        <w:t>王海杰等著 其他作品：https://www.jiaokey.com/tag/王海杰等著.html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关键词搜索：https://www.jiaokey.com/tag/中国制造业全球价值链重构与地位提升研究.html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