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长碳链聚酰胺制备、改性及应用关键技术</w:t>
      </w:r>
    </w:p>
    <w:p>
      <w:r>
        <w:rPr>
          <w:rFonts w:ascii="宋体" w:hAnsi="宋体" w:eastAsia="宋体"/>
          <w:sz w:val="24"/>
        </w:rPr>
        <w:t>董侠，王笃金著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长碳链聚酰胺制备、改性及应用关键技术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董侠，王笃金著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本书出售、求购地址：https://www.jiaokey.com/book/detail/14546689.html</w:t>
      </w:r>
    </w:p>
    <w:p>
      <w:r>
        <w:t>更多相关图书推荐：https://www.jiaokey.com</w:t>
      </w:r>
    </w:p>
    <w:p>
      <w:r>
        <w:t>董侠，王笃金著 其他作品：https://www.jiaokey.com/tag/董侠，王笃金著.html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关键词搜索：https://www.jiaokey.com/tag/长碳链聚酰胺制备、改性及应用关键技术.html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