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直播系统开发  基于Nginx与Nginx-rtmp-module</w:t>
      </w:r>
    </w:p>
    <w:p>
      <w:r>
        <w:rPr>
          <w:rFonts w:ascii="宋体" w:hAnsi="宋体" w:eastAsia="宋体"/>
          <w:sz w:val="24"/>
        </w:rPr>
        <w:t>卓朗科技技术团队编著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直播系统开发  基于Nginx与Nginx-rtmp-module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卓朗科技技术团队编著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本书出售、求购地址：https://www.jiaokey.com/book/detail/14546682.html</w:t>
      </w:r>
    </w:p>
    <w:p>
      <w:r>
        <w:t>更多相关图书推荐：https://www.jiaokey.com</w:t>
      </w:r>
    </w:p>
    <w:p>
      <w:r>
        <w:t>卓朗科技技术团队编著 其他作品：https://www.jiaokey.com/tag/卓朗科技技术团队编著.html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关键词搜索：https://www.jiaokey.com/tag/直播系统开发  基于Nginx与Nginx-rtmp-module.html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