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京津冀地区PM2.5及其他空气污染物的时空分布特征研究</w:t>
      </w:r>
    </w:p>
    <w:p>
      <w:r>
        <w:rPr>
          <w:rFonts w:ascii="宋体" w:hAnsi="宋体" w:eastAsia="宋体"/>
          <w:sz w:val="24"/>
        </w:rPr>
        <w:t>武装著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京津冀地区PM2.5及其他空气污染物的时空分布特征研究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本书出售、求购地址：https://www.jiaokey.com/book/detail/14546663.html</w:t>
      </w:r>
    </w:p>
    <w:p>
      <w:r>
        <w:t>更多相关图书推荐：https://www.jiaokey.com</w:t>
      </w:r>
    </w:p>
    <w:p>
      <w:r>
        <w:t>武装著 其他作品：https://www.jiaokey.com/tag/武装著.html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关键词搜索：https://www.jiaokey.com/tag/京津冀地区PM2.5及其他空气污染物的时空分布特征研究.html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