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书名：向培训要结果  5D培训项目的设计与实践</w:t>
      </w:r>
    </w:p>
    <w:p>
      <w:r>
        <w:t>作者：陈恭华著</w:t>
      </w:r>
    </w:p>
    <w:p>
      <w:r>
        <w:t>出版社：中国财富出版社,2019.02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向培训要结果  5D培训项目的设计与实践 评论地址：https://www.jiaokey.com/book/detail/14546660.html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