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书名：机械工程实训指导</w:t>
      </w:r>
    </w:p>
    <w:p>
      <w:r>
        <w:t>作者:张海军主编；乔志霞副主编</w:t>
      </w:r>
    </w:p>
    <w:p>
      <w:r>
        <w:t>出版社:天津:天津大学出版社,2019.01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机械工程实训指导评论地址：https://www.jiaokey.com/book/detail/14546640.html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