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三维建模与工程制图  CATIA V5版</w:t>
      </w:r>
    </w:p>
    <w:p>
      <w:r>
        <w:rPr>
          <w:rFonts w:ascii="宋体" w:hAnsi="宋体" w:eastAsia="宋体"/>
          <w:sz w:val="24"/>
        </w:rPr>
        <w:t>胡庆夕，何岚岚，张海光主编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三维建模与工程制图  CATIA V5版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胡庆夕，何岚岚，张海光主编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本书出售、求购地址：https://www.jiaokey.com/book/detail/14546629.html</w:t>
      </w:r>
    </w:p>
    <w:p>
      <w:r>
        <w:t>更多相关图书推荐：https://www.jiaokey.com</w:t>
      </w:r>
    </w:p>
    <w:p>
      <w:r>
        <w:t>胡庆夕，何岚岚，张海光主编 其他作品：https://www.jiaokey.com/tag/胡庆夕，何岚岚，张海光主编.html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关键词搜索：https://www.jiaokey.com/tag/三维建模与工程制图  CATIA V5版.html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