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Hadoop应用开发基础</w:t>
      </w:r>
    </w:p>
    <w:p>
      <w:r>
        <w:rPr>
          <w:rFonts w:ascii="宋体" w:hAnsi="宋体" w:eastAsia="宋体"/>
          <w:sz w:val="24"/>
        </w:rPr>
        <w:t>刘雯，王文兵主编；倪天伟，郭迎慧，李贤志副主编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Hadoop应用开发基础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刘雯，王文兵主编；倪天伟，郭迎慧，李贤志副主编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本书出售、求购地址：https://www.jiaokey.com/book/detail/14546628.html</w:t>
      </w:r>
    </w:p>
    <w:p>
      <w:r>
        <w:t>更多相关图书推荐：https://www.jiaokey.com</w:t>
      </w:r>
    </w:p>
    <w:p>
      <w:r>
        <w:t>刘雯，王文兵主编；倪天伟，郭迎慧，李贤志副主编 其他作品：https://www.jiaokey.com/tag/刘雯，王文兵主编；倪天伟，郭迎慧，李贤志副主编.html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关键词搜索：https://www.jiaokey.com/tag/Hadoop应用开发基础.html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