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新型农村金融机构支农  信贷可得性、满意度与福利效应</w:t>
      </w:r>
    </w:p>
    <w:p>
      <w:r>
        <w:rPr>
          <w:rFonts w:ascii="宋体" w:hAnsi="宋体" w:eastAsia="宋体"/>
          <w:sz w:val="24"/>
        </w:rPr>
        <w:t>牛晓冬，罗剑朝著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新型农村金融机构支农  信贷可得性、满意度与福利效应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牛晓冬，罗剑朝著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本书出售、求购地址：https://www.jiaokey.com/book/detail/14546625.html</w:t>
      </w:r>
    </w:p>
    <w:p>
      <w:r>
        <w:t>更多相关图书推荐：https://www.jiaokey.com</w:t>
      </w:r>
    </w:p>
    <w:p>
      <w:r>
        <w:t>牛晓冬，罗剑朝著 其他作品：https://www.jiaokey.com/tag/牛晓冬，罗剑朝著.html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关键词搜索：https://www.jiaokey.com/tag/新型农村金融机构支农  信贷可得性、满意度与福利效应.html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