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艺用人体结构</w:t>
      </w:r>
    </w:p>
    <w:p>
      <w:r>
        <w:rPr>
          <w:rFonts w:ascii="宋体" w:hAnsi="宋体" w:eastAsia="宋体"/>
          <w:sz w:val="24"/>
        </w:rPr>
        <w:t>（拉脱）乌迪斯·扎林斯，（拉脱）桑迪斯·康德拉兹著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（拉脱）乌迪斯·扎林斯，（拉脱）桑迪斯·康德拉兹著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本书出售、求购地址：https://www.jiaokey.com/book/detail/14546617.html</w:t>
      </w:r>
    </w:p>
    <w:p>
      <w:r>
        <w:t>更多相关图书推荐：https://www.jiaokey.com</w:t>
      </w:r>
    </w:p>
    <w:p>
      <w:r>
        <w:t>（拉脱）乌迪斯·扎林斯，（拉脱）桑迪斯·康德拉兹著 其他作品：https://www.jiaokey.com/tag/（拉脱）乌迪斯·扎林斯，（拉脱）桑迪斯·康德拉兹著.html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关键词搜索：https://www.jiaokey.com/tag/艺用人体结构.html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