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中国经济发展和体制改革报告  8  中国改革开放40周年  1978-2018</w:t>
      </w:r>
    </w:p>
    <w:p>
      <w:r>
        <w:rPr>
          <w:rFonts w:ascii="宋体" w:hAnsi="宋体" w:eastAsia="宋体"/>
          <w:sz w:val="24"/>
        </w:rPr>
        <w:t>邹东涛主编；左正三，吴选辉副主编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中国经济发展和体制改革报告  8  中国改革开放40周年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邹东涛主编；左正三，吴选辉副主编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本书出售、求购地址：https://www.jiaokey.com/book/detail/14546608.html</w:t>
      </w:r>
    </w:p>
    <w:p>
      <w:r>
        <w:t>更多相关图书推荐：https://www.jiaokey.com</w:t>
      </w:r>
    </w:p>
    <w:p>
      <w:r>
        <w:t>邹东涛主编；左正三，吴选辉副主编 其他作品：https://www.jiaokey.com/tag/邹东涛主编；左正三，吴选辉副主编.html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关键词搜索：https://www.jiaokey.com/tag/中国经济发展和体制改革报告  8  中国改革开放40周年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