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货币的终结  比特币  加密货币和区块链革命</w:t>
      </w:r>
    </w:p>
    <w:p>
      <w:r>
        <w:rPr>
          <w:rFonts w:ascii="宋体" w:hAnsi="宋体" w:eastAsia="宋体"/>
          <w:sz w:val="24"/>
        </w:rPr>
        <w:t>（美）亚当·罗思坦著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货币的终结  比特币  加密货币和区块链革命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（美）亚当·罗思坦著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本书出售、求购地址：https://www.jiaokey.com/book/detail/14546605.html</w:t>
      </w:r>
    </w:p>
    <w:p>
      <w:r>
        <w:t>更多相关图书推荐：https://www.jiaokey.com</w:t>
      </w:r>
    </w:p>
    <w:p>
      <w:r>
        <w:t>（美）亚当·罗思坦著 其他作品：https://www.jiaokey.com/tag/（美）亚当·罗思坦著.html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关键词搜索：https://www.jiaokey.com/tag/货币的终结  比特币  加密货币和区块链革命.html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