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移动UI界面设计</w:t>
      </w:r>
    </w:p>
    <w:p>
      <w:r>
        <w:rPr>
          <w:rFonts w:ascii="宋体" w:hAnsi="宋体" w:eastAsia="宋体"/>
          <w:sz w:val="24"/>
        </w:rPr>
        <w:t>肖睿，杨菊英，李丹主编；周璨，朱慧泉，王飞副主编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移动UI界面设计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肖睿，杨菊英，李丹主编；周璨，朱慧泉，王飞副主编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本书出售、求购地址：https://www.jiaokey.com/book/detail/14546600.html</w:t>
      </w:r>
    </w:p>
    <w:p>
      <w:r>
        <w:t>更多相关图书推荐：https://www.jiaokey.com</w:t>
      </w:r>
    </w:p>
    <w:p>
      <w:r>
        <w:t>肖睿，杨菊英，李丹主编；周璨，朱慧泉，王飞副主编 其他作品：https://www.jiaokey.com/tag/肖睿，杨菊英，李丹主编；周璨，朱慧泉，王飞副主编.html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关键词搜索：https://www.jiaokey.com/tag/移动UI界面设计.html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