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极地与高山地区持久性有机污染物的赋存与环境行为</w:t>
      </w:r>
    </w:p>
    <w:p>
      <w:r>
        <w:rPr>
          <w:rFonts w:ascii="宋体" w:hAnsi="宋体" w:eastAsia="宋体"/>
          <w:sz w:val="24"/>
        </w:rPr>
        <w:t>李英明，张蓬，张庆华等著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极地与高山地区持久性有机污染物的赋存与环境行为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李英明，张蓬，张庆华等著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本书出售、求购地址：https://www.jiaokey.com/book/detail/14546589.html</w:t>
      </w:r>
    </w:p>
    <w:p>
      <w:r>
        <w:t>更多相关图书推荐：https://www.jiaokey.com</w:t>
      </w:r>
    </w:p>
    <w:p>
      <w:r>
        <w:t>李英明，张蓬，张庆华等著 其他作品：https://www.jiaokey.com/tag/李英明，张蓬，张庆华等著.html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关键词搜索：https://www.jiaokey.com/tag/极地与高山地区持久性有机污染物的赋存与环境行为.html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