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Wireshark网络分析实战  第2版</w:t>
      </w:r>
    </w:p>
    <w:p>
      <w:r>
        <w:rPr>
          <w:rFonts w:ascii="宋体" w:hAnsi="宋体" w:eastAsia="宋体"/>
          <w:sz w:val="24"/>
        </w:rPr>
        <w:t>（印度）甘德拉·库马尔·纳纳，（印度）尧戈什·拉姆多斯，（以色列）约拉姆·奥扎赫著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Wireshark网络分析实战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（印度）甘德拉·库马尔·纳纳，（印度）尧戈什·拉姆多斯，（以色列）约拉姆·奥扎赫著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本书出售、求购地址：https://www.jiaokey.com/book/detail/14546570.html</w:t>
      </w:r>
    </w:p>
    <w:p>
      <w:r>
        <w:t>更多相关图书推荐：https://www.jiaokey.com</w:t>
      </w:r>
    </w:p>
    <w:p>
      <w:r>
        <w:t>（印度）甘德拉·库马尔·纳纳，（印度）尧戈什·拉姆多斯，（以色列）约拉姆·奥扎赫著 其他作品：https://www.jiaokey.com/tag/（印度）甘德拉·库马尔·纳纳，（印度）尧戈什·拉姆多斯，（以色列）约拉姆·奥扎赫著.html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关键词搜索：https://www.jiaokey.com/tag/Wireshark网络分析实战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