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欧亚经济联盟一体化政策</w:t>
      </w:r>
    </w:p>
    <w:p>
      <w:r>
        <w:rPr>
          <w:rFonts w:ascii="宋体" w:hAnsi="宋体" w:eastAsia="宋体"/>
          <w:sz w:val="24"/>
        </w:rPr>
        <w:t>张秀华主编；高天明，Erokhin，Vasilii副主编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欧亚经济联盟一体化政策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张秀华主编；高天明，Erokhin，Vasilii副主编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本书出售、求购地址：https://www.jiaokey.com/book/detail/14546564.html</w:t>
      </w:r>
    </w:p>
    <w:p>
      <w:r>
        <w:t>更多相关图书推荐：https://www.jiaokey.com</w:t>
      </w:r>
    </w:p>
    <w:p>
      <w:r>
        <w:t>张秀华主编；高天明，Erokhin，Vasilii副主编 其他作品：https://www.jiaokey.com/tag/张秀华主编；高天明，Erokhin，Vasilii副主编.html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关键词搜索：https://www.jiaokey.com/tag/欧亚经济联盟一体化政策.html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