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出口持续时间  出口地理广化与出口产品广化研究  基于中国的理论与实证</w:t>
      </w:r>
    </w:p>
    <w:p>
      <w:r>
        <w:rPr>
          <w:rFonts w:ascii="宋体" w:hAnsi="宋体" w:eastAsia="宋体"/>
          <w:sz w:val="24"/>
        </w:rPr>
        <w:t>林常青著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出口持续时间  出口地理广化与出口产品广化研究  基于中国的理论与实证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本书出售、求购地址：https://www.jiaokey.com/book/detail/14546563.html</w:t>
      </w:r>
    </w:p>
    <w:p>
      <w:r>
        <w:t>更多相关图书推荐：https://www.jiaokey.com</w:t>
      </w:r>
    </w:p>
    <w:p>
      <w:r>
        <w:t>林常青著 其他作品：https://www.jiaokey.com/tag/林常青著.html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关键词搜索：https://www.jiaokey.com/tag/出口持续时间  出口地理广化与出口产品广化研究  基于中国的理论与实证.html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