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高可靠性电子装备PCBA设计缺陷案例分析及可制造性设计</w:t>
      </w:r>
    </w:p>
    <w:p>
      <w:r>
        <w:rPr>
          <w:rFonts w:ascii="宋体" w:hAnsi="宋体" w:eastAsia="宋体"/>
          <w:sz w:val="24"/>
        </w:rPr>
        <w:t>陈正浩编著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高可靠性电子装备PCBA设计缺陷案例分析及可制造性设计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本书出售、求购地址：https://www.jiaokey.com/book/detail/14546557.html</w:t>
      </w:r>
    </w:p>
    <w:p>
      <w:r>
        <w:t>更多相关图书推荐：https://www.jiaokey.com</w:t>
      </w:r>
    </w:p>
    <w:p>
      <w:r>
        <w:t>陈正浩编著 其他作品：https://www.jiaokey.com/tag/陈正浩编著.html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关键词搜索：https://www.jiaokey.com/tag/高可靠性电子装备PCBA设计缺陷案例分析及可制造性设计.html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