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空间环境虚拟试验平台构建</w:t>
      </w:r>
    </w:p>
    <w:p>
      <w:r>
        <w:rPr>
          <w:rFonts w:ascii="宋体" w:hAnsi="宋体" w:eastAsia="宋体"/>
          <w:sz w:val="24"/>
        </w:rPr>
        <w:t>许永辉，陈寅生，孙超等著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空间环境虚拟试验平台构建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许永辉，陈寅生，孙超等著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本书出售、求购地址：https://www.jiaokey.com/book/detail/14546550.html</w:t>
      </w:r>
    </w:p>
    <w:p>
      <w:r>
        <w:t>更多相关图书推荐：https://www.jiaokey.com</w:t>
      </w:r>
    </w:p>
    <w:p>
      <w:r>
        <w:t>许永辉，陈寅生，孙超等著 其他作品：https://www.jiaokey.com/tag/许永辉，陈寅生，孙超等著.html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关键词搜索：https://www.jiaokey.com/tag/空间环境虚拟试验平台构建.html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