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酸压控缝高数值模拟技术</w:t>
      </w:r>
    </w:p>
    <w:p>
      <w:r>
        <w:rPr>
          <w:rFonts w:ascii="宋体" w:hAnsi="宋体" w:eastAsia="宋体"/>
          <w:sz w:val="24"/>
        </w:rPr>
        <w:t>李勇明，彭瑀，赵金洲著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酸压控缝高数值模拟技术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李勇明，彭瑀，赵金洲著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本书出售、求购地址：https://www.jiaokey.com/book/detail/14546548.html</w:t>
      </w:r>
    </w:p>
    <w:p>
      <w:r>
        <w:t>更多相关图书推荐：https://www.jiaokey.com</w:t>
      </w:r>
    </w:p>
    <w:p>
      <w:r>
        <w:t>李勇明，彭瑀，赵金洲著 其他作品：https://www.jiaokey.com/tag/李勇明，彭瑀，赵金洲著.html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关键词搜索：https://www.jiaokey.com/tag/酸压控缝高数值模拟技术.html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