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资产负债扩张与实体经济增长</w:t>
      </w:r>
    </w:p>
    <w:p>
      <w:r>
        <w:rPr>
          <w:rFonts w:ascii="宋体" w:hAnsi="宋体" w:eastAsia="宋体"/>
          <w:sz w:val="24"/>
        </w:rPr>
        <w:t>袁志刚，李宛聪，樊潇彦著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资产负债扩张与实体经济增长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袁志刚，李宛聪，樊潇彦著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本书出售、求购地址：https://www.jiaokey.com/book/detail/14546543.html</w:t>
      </w:r>
    </w:p>
    <w:p>
      <w:r>
        <w:t>更多相关图书推荐：https://www.jiaokey.com</w:t>
      </w:r>
    </w:p>
    <w:p>
      <w:r>
        <w:t>袁志刚，李宛聪，樊潇彦著 其他作品：https://www.jiaokey.com/tag/袁志刚，李宛聪，樊潇彦著.html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关键词搜索：https://www.jiaokey.com/tag/资产负债扩张与实体经济增长.html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