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中国草地常见豆科饲用植物  1</w:t>
      </w:r>
    </w:p>
    <w:p>
      <w:r>
        <w:rPr>
          <w:rFonts w:ascii="宋体" w:hAnsi="宋体" w:eastAsia="宋体"/>
          <w:sz w:val="24"/>
        </w:rPr>
        <w:t>徐春波，王勇，德英主编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中国草地常见豆科饲用植物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徐春波，王勇，德英主编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本书出售、求购地址：https://www.jiaokey.com/book/detail/14546536.html</w:t>
      </w:r>
    </w:p>
    <w:p>
      <w:r>
        <w:t>更多相关图书推荐：https://www.jiaokey.com</w:t>
      </w:r>
    </w:p>
    <w:p>
      <w:r>
        <w:t>徐春波，王勇，德英主编 其他作品：https://www.jiaokey.com/tag/徐春波，王勇，德英主编.html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关键词搜索：https://www.jiaokey.com/tag/中国草地常见豆科饲用植物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