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书名：精准扶贫精准脱贫百村调研  产业扶贫攻坚的农垦样本  庆阳农场卷</w:t>
      </w:r>
    </w:p>
    <w:p>
      <w:r>
        <w:t>作者：孙壮志，王爱丽主编</w:t>
      </w:r>
    </w:p>
    <w:p>
      <w:r>
        <w:t>出版社：北京：社会科学文献出版社</w:t>
      </w:r>
    </w:p>
    <w:p>
      <w:r>
        <w:t>出版日期：2018</w:t>
      </w:r>
    </w:p>
    <w:p>
      <w:r>
        <w:t>总页数：164</w:t>
      </w:r>
    </w:p>
    <w:p>
      <w:r>
        <w:t>更多请访问教客网: www.jiaokey.com</w:t>
      </w:r>
    </w:p>
    <w:p>
      <w:r>
        <w:t>精准扶贫精准脱贫百村调研  产业扶贫攻坚的农垦样本  庆阳农场卷 评论地址：https://www.jiaokey.com/book/detail/14546526.html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