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微细颗粒物及痕量有害物质污染治理技术</w:t>
      </w:r>
    </w:p>
    <w:p>
      <w:r>
        <w:rPr>
          <w:rFonts w:ascii="宋体" w:hAnsi="宋体" w:eastAsia="宋体"/>
          <w:sz w:val="24"/>
        </w:rPr>
        <w:t>郭东明编著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微细颗粒物及痕量有害物质污染治理技术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本书出售、求购地址：https://www.jiaokey.com/book/detail/14546524.html</w:t>
      </w:r>
    </w:p>
    <w:p>
      <w:r>
        <w:t>更多相关图书推荐：https://www.jiaokey.com</w:t>
      </w:r>
    </w:p>
    <w:p>
      <w:r>
        <w:t>郭东明编著 其他作品：https://www.jiaokey.com/tag/郭东明编著.html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关键词搜索：https://www.jiaokey.com/tag/微细颗粒物及痕量有害物质污染治理技术.html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