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S/4 HANA Cloud  案例，功能和可扩展性</w:t>
      </w:r>
    </w:p>
    <w:p>
      <w:r>
        <w:rPr>
          <w:rFonts w:ascii="宋体" w:hAnsi="宋体" w:eastAsia="宋体"/>
          <w:sz w:val="24"/>
        </w:rPr>
        <w:t>（美）迈克尔·乔尔顿（Michael Jolton），（美）约什·艾斯波特（Yosh Eisbart）著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S/4 HANA Cloud  案例，功能和可扩展性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（美）迈克尔·乔尔顿（Michael Jolton），（美）约什·艾斯波特（Yosh Eisbart）著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本书出售、求购地址：https://www.jiaokey.com/book/detail/14546523.html</w:t>
      </w:r>
    </w:p>
    <w:p>
      <w:r>
        <w:t>更多相关图书推荐：https://www.jiaokey.com</w:t>
      </w:r>
    </w:p>
    <w:p>
      <w:r>
        <w:t>（美）迈克尔·乔尔顿（Michael Jolton），（美）约什·艾斯波特（Yosh Eisbart）著 其他作品：https://www.jiaokey.com/tag/（美）迈克尔·乔尔顿（Michael Jolton），（美）约什·艾斯波特（Yosh Eisbart）著.html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S/4 HANA Cloud  案例，功能和可扩展性.html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