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变截面工程结构稳定问题算法研究与应用</w:t>
      </w:r>
    </w:p>
    <w:p>
      <w:r>
        <w:rPr>
          <w:rFonts w:ascii="宋体" w:hAnsi="宋体" w:eastAsia="宋体"/>
          <w:sz w:val="24"/>
        </w:rPr>
        <w:t>侯祥林,卢宏峰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变截面工程结构稳定问题算法研究与应用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侯祥林,卢宏峰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9787519821395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建筑结构-变截面构件-工程结构-结构稳定性-算法分析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结构理论、计算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本书在变截面工程结构稳定问题求解算法方面的研究成果。……</w:t>
      </w:r>
    </w:p>
    <w:p/>
    <w:p>
      <w:r>
        <w:t>本书出售、求购地址：https://www.jiaokey.com/book/detail/14546514.html</w:t>
      </w:r>
    </w:p>
    <w:p>
      <w:r>
        <w:t>更多结构理论、计算图书推荐：https://www.jiaokey.com</w:t>
      </w:r>
    </w:p>
    <w:p>
      <w:r>
        <w:t>侯祥林,卢宏峰 其他作品：https://www.jiaokey.com/tag/侯祥林,卢宏峰.html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关键词搜索：https://www.jiaokey.com/tag/建筑结构-变截面构件-工程结构-结构稳定性-算法分析.html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