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中国自然保护管理体制改革方向和路径研究</w:t>
      </w:r>
    </w:p>
    <w:p>
      <w:r>
        <w:rPr>
          <w:rFonts w:ascii="宋体" w:hAnsi="宋体" w:eastAsia="宋体"/>
          <w:sz w:val="24"/>
        </w:rPr>
        <w:t>李文军，徐建华，芦玉著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中国自然保护管理体制改革方向和路径研究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李文军，徐建华，芦玉著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本书出售、求购地址：https://www.jiaokey.com/book/detail/14546479.html</w:t>
      </w:r>
    </w:p>
    <w:p>
      <w:r>
        <w:t>更多相关图书推荐：https://www.jiaokey.com</w:t>
      </w:r>
    </w:p>
    <w:p>
      <w:r>
        <w:t>李文军，徐建华，芦玉著 其他作品：https://www.jiaokey.com/tag/李文军，徐建华，芦玉著.html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关键词搜索：https://www.jiaokey.com/tag/中国自然保护管理体制改革方向和路径研究.html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