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3.6编程实践指南  计算机科学入门  原书第3版</w:t>
      </w:r>
    </w:p>
    <w:p>
      <w:r>
        <w:rPr>
          <w:rFonts w:ascii="宋体" w:hAnsi="宋体" w:eastAsia="宋体"/>
          <w:sz w:val="24"/>
        </w:rPr>
        <w:t>（美）保罗·格里斯，（美）詹妮弗·坎贝尔，（美）杰森·蒙特霍著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3.6编程实践指南  计算机科学入门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（美）保罗·格里斯，（美）詹妮弗·坎贝尔，（美）杰森·蒙特霍著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本书出售、求购地址：https://www.jiaokey.com/book/detail/14546468.html</w:t>
      </w:r>
    </w:p>
    <w:p>
      <w:r>
        <w:t>更多相关图书推荐：https://www.jiaokey.com</w:t>
      </w:r>
    </w:p>
    <w:p>
      <w:r>
        <w:t>（美）保罗·格里斯，（美）詹妮弗·坎贝尔，（美）杰森·蒙特霍著 其他作品：https://www.jiaokey.com/tag/（美）保罗·格里斯，（美）詹妮弗·坎贝尔，（美）杰森·蒙特霍著.html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 3.6编程实践指南  计算机科学入门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