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敏捷软件开发  用户故事实战</w:t>
      </w:r>
    </w:p>
    <w:p>
      <w:r>
        <w:rPr>
          <w:rFonts w:ascii="宋体" w:hAnsi="宋体" w:eastAsia="宋体"/>
          <w:sz w:val="24"/>
        </w:rPr>
        <w:t>（美）迈克·科恩（Mike Cohn）著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敏捷软件开发  用户故事实战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（美）迈克·科恩（Mike Cohn）著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本书出售、求购地址：https://www.jiaokey.com/book/detail/14546465.html</w:t>
      </w:r>
    </w:p>
    <w:p>
      <w:r>
        <w:t>更多相关图书推荐：https://www.jiaokey.com</w:t>
      </w:r>
    </w:p>
    <w:p>
      <w:r>
        <w:t>（美）迈克·科恩（Mike Cohn）著 其他作品：https://www.jiaokey.com/tag/（美）迈克·科恩（Mike Cohn）著.html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关键词搜索：https://www.jiaokey.com/tag/敏捷软件开发  用户故事实战.html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