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书名：全网整合营销  策划、推广、转化、二次成交的营销实战全案</w:t>
      </w:r>
    </w:p>
    <w:p>
      <w:r>
        <w:t>作者：刘勇为（网络营销操盘手）著</w:t>
      </w:r>
    </w:p>
    <w:p>
      <w:r>
        <w:t>出版社：北京：中国经济出版社</w:t>
      </w:r>
    </w:p>
    <w:p>
      <w:r>
        <w:t>出版日期：2019.01</w:t>
      </w:r>
    </w:p>
    <w:p>
      <w:r>
        <w:t>总页数：242</w:t>
      </w:r>
    </w:p>
    <w:p>
      <w:r>
        <w:t>更多请访问教客网: www.jiaokey.com</w:t>
      </w:r>
    </w:p>
    <w:p>
      <w:r>
        <w:t>全网整合营销  策划、推广、转化、二次成交的营销实战全案 评论地址：https://www.jiaokey.com/book/detail/14546459.html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