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奶牛生产兽医及疾病管理</w:t>
      </w:r>
    </w:p>
    <w:p>
      <w:r>
        <w:rPr>
          <w:rFonts w:ascii="宋体" w:hAnsi="宋体" w:eastAsia="宋体"/>
          <w:sz w:val="24"/>
        </w:rPr>
        <w:t>（美）Cody W. Faerber原著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奶牛生产兽医及疾病管理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（美）Cody W. Faerber原著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本书出售、求购地址：https://www.jiaokey.com/book/detail/14546457.html</w:t>
      </w:r>
    </w:p>
    <w:p>
      <w:r>
        <w:t>更多相关图书推荐：https://www.jiaokey.com</w:t>
      </w:r>
    </w:p>
    <w:p>
      <w:r>
        <w:t>（美）Cody W. Faerber原著 其他作品：https://www.jiaokey.com/tag/（美）Cody W. Faerber原著.html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关键词搜索：https://www.jiaokey.com/tag/奶牛生产兽医及疾病管理.html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