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共生总基因组  人类  动物  植物及其微生物区系</w:t>
      </w:r>
    </w:p>
    <w:p>
      <w:r>
        <w:rPr>
          <w:rFonts w:ascii="宋体" w:hAnsi="宋体" w:eastAsia="宋体"/>
          <w:sz w:val="24"/>
        </w:rPr>
        <w:t>（以色列）E.罗森伯格，I.齐尔博-罗森伯格著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共生总基因组  人类  动物  植物及其微生物区系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（以色列）E.罗森伯格，I.齐尔博-罗森伯格著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本书出售、求购地址：https://www.jiaokey.com/book/detail/14546422.html</w:t>
      </w:r>
    </w:p>
    <w:p>
      <w:r>
        <w:t>更多相关图书推荐：https://www.jiaokey.com</w:t>
      </w:r>
    </w:p>
    <w:p>
      <w:r>
        <w:t>（以色列）E.罗森伯格，I.齐尔博-罗森伯格著 其他作品：https://www.jiaokey.com/tag/（以色列）E.罗森伯格，I.齐尔博-罗森伯格著.html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关键词搜索：https://www.jiaokey.com/tag/共生总基因组  人类  动物  植物及其微生物区系.html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