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基于群体智能的无人机集群自主控制</w:t>
      </w:r>
    </w:p>
    <w:p>
      <w:r>
        <w:rPr>
          <w:rFonts w:ascii="宋体" w:hAnsi="宋体" w:eastAsia="宋体"/>
          <w:sz w:val="24"/>
        </w:rPr>
        <w:t>段海滨，邱华鑫著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基于群体智能的无人机集群自主控制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段海滨，邱华鑫著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本书出售、求购地址：https://www.jiaokey.com/book/detail/14546419.html</w:t>
      </w:r>
    </w:p>
    <w:p>
      <w:r>
        <w:t>更多相关图书推荐：https://www.jiaokey.com</w:t>
      </w:r>
    </w:p>
    <w:p>
      <w:r>
        <w:t>段海滨，邱华鑫著 其他作品：https://www.jiaokey.com/tag/段海滨，邱华鑫著.html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关键词搜索：https://www.jiaokey.com/tag/基于群体智能的无人机集群自主控制.html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