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北京市生物多样性评估与保护对策</w:t>
      </w:r>
    </w:p>
    <w:p>
      <w:r>
        <w:rPr>
          <w:rFonts w:ascii="宋体" w:hAnsi="宋体" w:eastAsia="宋体"/>
          <w:sz w:val="24"/>
        </w:rPr>
        <w:t>肖能文，高晓奇，白加德等著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北京市生物多样性评估与保护对策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肖能文，高晓奇，白加德等著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本书出售、求购地址：https://www.jiaokey.com/book/detail/14546394.html</w:t>
      </w:r>
    </w:p>
    <w:p>
      <w:r>
        <w:t>更多相关图书推荐：https://www.jiaokey.com</w:t>
      </w:r>
    </w:p>
    <w:p>
      <w:r>
        <w:t>肖能文，高晓奇，白加德等著 其他作品：https://www.jiaokey.com/tag/肖能文，高晓奇，白加德等著.html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关键词搜索：https://www.jiaokey.com/tag/北京市生物多样性评估与保护对策.html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