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世界顶级CIO的修炼之道</w:t>
      </w:r>
    </w:p>
    <w:p>
      <w:r>
        <w:rPr>
          <w:rFonts w:ascii="宋体" w:hAnsi="宋体" w:eastAsia="宋体"/>
          <w:sz w:val="24"/>
        </w:rPr>
        <w:t>（美）丹·罗伯茨（Don Roberts），（美）布莱恩·沃森（Brian P.Watson）著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世界顶级CIO的修炼之道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（美）丹·罗伯茨（Don Roberts），（美）布莱恩·沃森（Brian P.Watson）著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本书出售、求购地址：https://www.jiaokey.com/book/detail/14546393.html</w:t>
      </w:r>
    </w:p>
    <w:p>
      <w:r>
        <w:t>更多相关图书推荐：https://www.jiaokey.com</w:t>
      </w:r>
    </w:p>
    <w:p>
      <w:r>
        <w:t>（美）丹·罗伯茨（Don Roberts），（美）布莱恩·沃森（Brian P.Watson）著 其他作品：https://www.jiaokey.com/tag/（美）丹·罗伯茨（Don Roberts），（美）布莱恩·沃森（Brian P.Watson）著.html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关键词搜索：https://www.jiaokey.com/tag/世界顶级CIO的修炼之道.html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