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Python量化交易实战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Python量化交易实战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本书出售、求购地址：https://www.jiaokey.com/book/detail/14546390.html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关键词搜索：https://www.jiaokey.com/tag/Python量化交易实战.html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