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巨人的人才攻略  世界500强企业CHO访谈录</w:t>
      </w:r>
    </w:p>
    <w:p>
      <w:r>
        <w:rPr>
          <w:rFonts w:ascii="宋体" w:hAnsi="宋体" w:eastAsia="宋体"/>
          <w:sz w:val="24"/>
        </w:rPr>
        <w:t>唐秋勇等著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巨人的人才攻略  世界500强企业CHO访谈录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本书出售、求购地址：https://www.jiaokey.com/book/detail/14546379.html</w:t>
      </w:r>
    </w:p>
    <w:p>
      <w:r>
        <w:t>更多相关图书推荐：https://www.jiaokey.com</w:t>
      </w:r>
    </w:p>
    <w:p>
      <w:r>
        <w:t>唐秋勇等著 其他作品：https://www.jiaokey.com/tag/唐秋勇等著.html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关键词搜索：https://www.jiaokey.com/tag/巨人的人才攻略  世界500强企业CHO访谈录.html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