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  密码共识原理  产业与应用</w:t>
      </w:r>
    </w:p>
    <w:p>
      <w:r>
        <w:rPr>
          <w:rFonts w:ascii="宋体" w:hAnsi="宋体" w:eastAsia="宋体"/>
          <w:sz w:val="24"/>
        </w:rPr>
        <w:t>刘昌用，胡森森，袁俊等著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  密码共识原理  产业与应用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刘昌用，胡森森，袁俊等著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本书出售、求购地址：https://www.jiaokey.com/book/detail/14546366.html</w:t>
      </w:r>
    </w:p>
    <w:p>
      <w:r>
        <w:t>更多相关图书推荐：https://www.jiaokey.com</w:t>
      </w:r>
    </w:p>
    <w:p>
      <w:r>
        <w:t>刘昌用，胡森森，袁俊等著 其他作品：https://www.jiaokey.com/tag/刘昌用，胡森森，袁俊等著.html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关键词搜索：https://www.jiaokey.com/tag/区块链  密码共识原理  产业与应用.html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