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海事安全调查与案例分析</w:t>
      </w:r>
    </w:p>
    <w:p>
      <w:r>
        <w:rPr>
          <w:rFonts w:ascii="宋体" w:hAnsi="宋体" w:eastAsia="宋体"/>
          <w:sz w:val="24"/>
        </w:rPr>
        <w:t>顾维国，胡甚平编；陈伟炯审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海事安全调查与案例分析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顾维国，胡甚平编；陈伟炯审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本书出售、求购地址：https://www.jiaokey.com/book/detail/14546354.html</w:t>
      </w:r>
    </w:p>
    <w:p>
      <w:r>
        <w:t>更多相关图书推荐：https://www.jiaokey.com</w:t>
      </w:r>
    </w:p>
    <w:p>
      <w:r>
        <w:t>顾维国，胡甚平编；陈伟炯审 其他作品：https://www.jiaokey.com/tag/顾维国，胡甚平编；陈伟炯审.html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关键词搜索：https://www.jiaokey.com/tag/海事安全调查与案例分析.html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