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青苹果  涂亚娟  刘鑫  网评合集</w:t>
      </w:r>
    </w:p>
    <w:p>
      <w:r>
        <w:rPr>
          <w:rFonts w:ascii="宋体" w:hAnsi="宋体" w:eastAsia="宋体"/>
          <w:sz w:val="24"/>
        </w:rPr>
        <w:t>中共武汉市江夏区委组织部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6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青苹果  涂亚娟  刘鑫  网评合集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中共武汉市江夏区委组织部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本书出售、求购地址：https://www.jiaokey.com/book/detail/14546345.html</w:t>
      </w:r>
    </w:p>
    <w:p>
      <w:r>
        <w:t>更多相关图书推荐：https://www.jiaokey.com</w:t>
      </w:r>
    </w:p>
    <w:p>
      <w:r>
        <w:t>中共武汉市江夏区委组织部 其他作品：https://www.jiaokey.com/tag/中共武汉市江夏区委组织部.html</w:t>
      </w:r>
    </w:p>
    <w:p>
      <w:r>
        <w:t>2018.12 出版图书：https://www.jiaokey.com/tag/2018.12.html</w:t>
      </w:r>
    </w:p>
    <w:p>
      <w:r>
        <w:t>关键词搜索：https://www.jiaokey.com/tag/青苹果  涂亚娟  刘鑫  网评合集.html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