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书名：听觉障碍儿童的发展与教育  第2版</w:t>
      </w:r>
    </w:p>
    <w:p>
      <w:r>
        <w:t>作者：贺荟中编著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听觉障碍儿童的发展与教育  第2版 评论地址：https://www.jiaokey.com/book/detail/14546335.html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